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uses diaries, observations and interviews to get information on small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effect where the participants act differently upon knowing they're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being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Quantitative is often high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Qualitative data is often high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experiment taking place in an everyday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experiments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data which the researcher does not generate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participants are unaware that they are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interview with a set list of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Studying social processes between nation states, or across different types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study that is opposite to 'snap-shot'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data which the researcher generates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participants are aware of the observer and the research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experiment conducted in a controlled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Interviews, Questionnaires and Surveys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question that generates 'yes/no' or rating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2021-10-11T15:28:30Z</dcterms:created>
  <dcterms:modified xsi:type="dcterms:W3CDTF">2021-10-11T15:28:30Z</dcterms:modified>
</cp:coreProperties>
</file>