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testable statement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Correlational relationships between variables can be graphically shown on a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one-tailed hypothesis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frequently occurring score in your data is known as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data tends to be richer in detail but harder to analyse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measure of the spread of the data around a central value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study into the association of the variables being investigated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non-directional hypothesis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sample where pps self-select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tendency of people wanting to appear in the best possible light is known as social ....... bias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procedure where neither pps nor the research assistant knows the hypothesis &amp;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clearly define the variables &amp; how they are measured or observed (with respect to your hypothesis) is to ........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EV/short for extraneous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experiment has this if it represents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you don't manipulate but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pps repeat the same task within or between conditions the results can suffer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that you (the researcher) can manipulate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sample consisting of those who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correlation when r=-1.0 is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pps can answer YES/NO to a question then that question known as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purpose of an investigation is also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technique in an experiment where the pps don't know the hypothesis or which condition they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all your data is ordered, the score in the middle is called the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2021-10-11T15:28:32Z</dcterms:created>
  <dcterms:modified xsi:type="dcterms:W3CDTF">2021-10-11T15:28:32Z</dcterms:modified>
</cp:coreProperties>
</file>