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scale that measures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questionnaires that are answered through questions or statements that allow them to answer it in their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guidelines for the use of animals and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experiment that takes place in an artificial environment to the participants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participant takes place in all levels of the iv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questions that are answered with a specific choice "yes" or "no"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participants take place in one part if the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main variables from #1 (the variable that psychologists decide to manipulate)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recruited participants who happened to be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scale that measures from 1-10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variable that psychologists decide 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that takes place in ones own (natural)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participates who have an equal chance of being chosen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researchers use a pre-existing iv</w:t>
            </w:r>
          </w:p>
        </w:tc>
      </w:tr>
    </w:tbl>
    <w:p>
      <w:pPr>
        <w:pStyle w:val="WordBankLarge"/>
      </w:pPr>
      <w:r>
        <w:t xml:space="preserve">   lab study    </w:t>
      </w:r>
      <w:r>
        <w:t xml:space="preserve">   independent variables    </w:t>
      </w:r>
      <w:r>
        <w:t xml:space="preserve">   dependent variable     </w:t>
      </w:r>
      <w:r>
        <w:t xml:space="preserve">   field study    </w:t>
      </w:r>
      <w:r>
        <w:t xml:space="preserve">   natural     </w:t>
      </w:r>
      <w:r>
        <w:t xml:space="preserve">   likert scale    </w:t>
      </w:r>
      <w:r>
        <w:t xml:space="preserve">   rating scale    </w:t>
      </w:r>
      <w:r>
        <w:t xml:space="preserve">   open-ended    </w:t>
      </w:r>
      <w:r>
        <w:t xml:space="preserve">   closed questions    </w:t>
      </w:r>
      <w:r>
        <w:t xml:space="preserve">   independent measures    </w:t>
      </w:r>
      <w:r>
        <w:t xml:space="preserve">   repeated measures    </w:t>
      </w:r>
      <w:r>
        <w:t xml:space="preserve">   opportunity sampling    </w:t>
      </w:r>
      <w:r>
        <w:t xml:space="preserve">   random sampling    </w:t>
      </w:r>
      <w:r>
        <w:t xml:space="preserve">   ethics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</dc:title>
  <dcterms:created xsi:type="dcterms:W3CDTF">2021-10-11T15:28:37Z</dcterms:created>
  <dcterms:modified xsi:type="dcterms:W3CDTF">2021-10-11T15:28:37Z</dcterms:modified>
</cp:coreProperties>
</file>