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subgroup of the population that participates in the study.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Variables personal to the participant that may affect the results of the study.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individuals which the study applies to.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a fake drug.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Subjective method of collecting data on a singe participant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average value.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Experiment that manipulates an independent variable without the random assignment of participants to conditions or orders of conditions.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graph used to present data.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scale used in questionnaires.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theory a psychologist wants to study.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Informed 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groups of participants complete both scenarios but in opposite orders. (8,8)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Ethical Issue that deals with protection of participant identity.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research method shows a relationship between two variables?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Sampling technique where the researcher chooses participants who are willing and available.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psychologists measure.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where there will be no outcome.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value.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observation that has high control over variables.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Sampling every time a certain behaviour is displayed.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 between the highest and lowest value.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experimenters collect their own data.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Pre-studies to make sure the actual experiment will present acceptable results.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2021-10-11T15:28:42Z</dcterms:created>
  <dcterms:modified xsi:type="dcterms:W3CDTF">2021-10-11T15:28:42Z</dcterms:modified>
</cp:coreProperties>
</file>