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research approach focuses on quantitative data?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Data that is accurate and genuine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written survey with standardised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research approach uses elements of both positivism and interpretivism?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E.g. picking names out of a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Interpretivism uses mainly which kind of data?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sample that accurately reflects the wider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kind of data that interpretivism uses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researcher doesn't inform participants in an observation that they're being watched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Data that consists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Picking participants that fit in a certain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multiple methods to study the same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Data that will be the same if the study is repeated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Data already collected by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someone's personal feelings or opinions influence their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Data that you collect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participants in an observation are aware that they're being watched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Methods</dc:title>
  <dcterms:created xsi:type="dcterms:W3CDTF">2021-10-11T15:29:04Z</dcterms:created>
  <dcterms:modified xsi:type="dcterms:W3CDTF">2021-10-11T15:29:04Z</dcterms:modified>
</cp:coreProperties>
</file>