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'concern factors such as participants age and intelligence'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procedure involves participants having no idea about what condition of the study they are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'the factor manipulated by researchers in an investigation'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extraneous variables become when they can't be controlled?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variable  that concerns the experimental setting and the surrounding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'A scientific method that involves the manipulation of variables to determine a cause and effect'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'features of a piece of research which allow the participants to work its aim and/or hypothesis'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'the factor measured by researchers in an investigation'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other variables that can affect the DV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'ways in which the researcher unconsciously influence the results of the research/participant responses'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variable that concerns the changes in personality, appearance or conduct of the researcher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2021-10-11T15:29:11Z</dcterms:created>
  <dcterms:modified xsi:type="dcterms:W3CDTF">2021-10-11T15:29:11Z</dcterms:modified>
</cp:coreProperties>
</file>