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experimental design whereby participants sit every condition of the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 choice questions are an example of '.....'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observation, a behaviour to be observed will be broken down into '....'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of a set of data (one of the measures of central tendency)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experiment in which cannot be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assessment of consistency in Psychological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Turning a variable into a measurable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Repeated Measures Design can have issues with ‘……’ effects as participants sit more than one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Questionnaires and Interviews are known as ‘…….’ Methods because participants share their own views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Giving participants the right to leave a study at any time. The right to '....'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hypothesis that predicts no significant difference or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must be obtained from participants or parents before a study? (an ethical issue)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the statistical test you learn at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type of validity is low when a sample is unrepresentative of the target '.....'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bias can result because people want to be liked and will try harder if they are being observed?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validity is low in lab experiments?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variable that can affect the results of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participants figure out the aim of the study and change their behaviour?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variable that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correlation whereby as one variable increases,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level of data in which the data is measured using a set scale with equal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level of data which is in groups or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hypothesis that states exactly what will be found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must be provided to participants at the end of the study that includes the true aim of the study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experimental design: '.......'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P stand for in the following: P &lt; 0.05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participants who are around at the time of testing and fit the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variable that is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experiment whereby a researcher manipulates an IV but in a real life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Dispersion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2021-10-11T15:28:06Z</dcterms:created>
  <dcterms:modified xsi:type="dcterms:W3CDTF">2021-10-11T15:28:06Z</dcterms:modified>
</cp:coreProperties>
</file>