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Research Methods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section of a research report that describes how the study was conducted, including information about the subjects or participants and the procedures 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typically a behaviour or a response measured in each treatment condition.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section of a research report that presents detailed information that is useful but would interrupt the flow of information if presented in the body of the paper.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major section of a research report, which presents a logical development of the research question including a review of the relevant background literature, a statement of the research question or hypothesis, and a brief description of the methods used to answer the question or test the hypothesis.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section of a research report that presents a summary of the data and the statistical analysis.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statistical value that measures and describes the direction and degree of relationship between two variables.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section of a research report that lists complete references for all sources of information cited in the report, organized alphabetically by the last name of the first author.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statement created by researchers when they speculate upon the outcome of a research or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portion of a research report that restates the hypothesis, summarizes the results, and presents a discussion of the interpretation, implications, and possible applications of the results.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condition that involves no treatment or a placebo treatment.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an experiment, the variable that is manipulated by the researcher.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brief summary of a research study, usually totaling no more than 150 to 250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page of a research report manuscript; contains the running head and page number, the title of the paper, the author names and affiliations and the author note.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term that explain, predict, and understand phenomena and challenge existing assumptions.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Methods</dc:title>
  <dcterms:created xsi:type="dcterms:W3CDTF">2021-10-11T15:28:09Z</dcterms:created>
  <dcterms:modified xsi:type="dcterms:W3CDTF">2021-10-11T15:28:09Z</dcterms:modified>
</cp:coreProperties>
</file>