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social desirability    </w:t>
      </w:r>
      <w:r>
        <w:t xml:space="preserve">   demand characteristics    </w:t>
      </w:r>
      <w:r>
        <w:t xml:space="preserve">   unstructured interview    </w:t>
      </w:r>
      <w:r>
        <w:t xml:space="preserve">   structured interview    </w:t>
      </w:r>
      <w:r>
        <w:t xml:space="preserve">   correlational    </w:t>
      </w:r>
      <w:r>
        <w:t xml:space="preserve">   covert    </w:t>
      </w:r>
      <w:r>
        <w:t xml:space="preserve">   quantitative    </w:t>
      </w:r>
      <w:r>
        <w:t xml:space="preserve">   qualitative    </w:t>
      </w:r>
      <w:r>
        <w:t xml:space="preserve">   validity    </w:t>
      </w:r>
      <w:r>
        <w:t xml:space="preserve">   reliability    </w:t>
      </w:r>
      <w:r>
        <w:t xml:space="preserve">   experimental design    </w:t>
      </w:r>
      <w:r>
        <w:t xml:space="preserve">   case study    </w:t>
      </w:r>
      <w:r>
        <w:t xml:space="preserve">   field experiment    </w:t>
      </w:r>
      <w:r>
        <w:t xml:space="preserve">   laboratory    </w:t>
      </w:r>
      <w:r>
        <w:t xml:space="preserve">   observation    </w:t>
      </w:r>
      <w:r>
        <w:t xml:space="preserve">   quasi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2021-10-11T15:27:50Z</dcterms:created>
  <dcterms:modified xsi:type="dcterms:W3CDTF">2021-10-11T15:27:50Z</dcterms:modified>
</cp:coreProperties>
</file>