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</w:t>
      </w:r>
    </w:p>
    <w:p>
      <w:pPr>
        <w:pStyle w:val="Questions"/>
      </w:pPr>
      <w:r>
        <w:t xml:space="preserve">1. XERPEALMETIN GDINSE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ITDIVALY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LAYIEBRTLII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RRLTCNEOOAI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NUALATR ETPIXMNREE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QSAIU EEXRTNPMEI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ENADDM AEITSACRRCCTHSI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GANVEIET DITRA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SL'SILE BAC DOLEM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DLFEI MXNETIPREE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</dc:title>
  <dcterms:created xsi:type="dcterms:W3CDTF">2021-10-11T15:27:53Z</dcterms:created>
  <dcterms:modified xsi:type="dcterms:W3CDTF">2021-10-11T15:27:53Z</dcterms:modified>
</cp:coreProperties>
</file>