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Research Methods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it morally right? Will people be safe?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are joining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it an accurate picture?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Getting the right mix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can be anybody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Statistics collected for/by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are you going to choose to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Checking that people are OK after the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type of interview, it is pre-planned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trial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Data that produces numbers and statistics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Under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7Up is an example of this type of study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ethical issue about keeping a person's identity and information secretive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Will they let you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Grouping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data that produces detailed 'wordy' answers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Have you given permission?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Using your crystal ball to predict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sample which collects certain numbers of certain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question which allows the person to explain their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Will you get the same results again?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Pick me 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Pretending to be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Research done by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what is collected through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Issues that include money and access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Asking people face-to-face or over the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You are being watched, don’t change please!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Collected by other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Methods Crossword</dc:title>
  <dcterms:created xsi:type="dcterms:W3CDTF">2021-10-11T15:28:44Z</dcterms:created>
  <dcterms:modified xsi:type="dcterms:W3CDTF">2021-10-11T15:28:44Z</dcterms:modified>
</cp:coreProperties>
</file>