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Quiz Sociology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based on opinions of the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Questions that subtly prompt a certain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participant agrees to be deceived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that is free of bias and is thus more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that has already been collected by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that the sample will be drawn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research impacts participants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more than one method in social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people who could potentially be studied as part of the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in a numerical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someone’s opinions impact the findings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researcher is undercover and participants don’t know they are part of an investigation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Gathering information by asking questions orally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Quiz Sociology </dc:title>
  <dcterms:created xsi:type="dcterms:W3CDTF">2021-10-11T15:28:59Z</dcterms:created>
  <dcterms:modified xsi:type="dcterms:W3CDTF">2021-10-11T15:28:59Z</dcterms:modified>
</cp:coreProperties>
</file>