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Experiment done in person's own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participants in sample being typical of those in the target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target population has an equal chance with this sampling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Researchers manipulate this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participants selected from target population for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 where repeated measures lead to learning, fatigue and 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scale trial run of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 using similar participants in each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where participants do every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Researchers measure this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Counteracting order effects by alternating participants with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experiments look for a difference known as a cause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Unwanted variables which should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sampling, selecting participants available at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Revision </dc:title>
  <dcterms:created xsi:type="dcterms:W3CDTF">2021-10-11T15:27:46Z</dcterms:created>
  <dcterms:modified xsi:type="dcterms:W3CDTF">2021-10-11T15:27:46Z</dcterms:modified>
</cp:coreProperties>
</file>