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correlation study, if on e variable increases and the other decreases, the relationship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organization determines the ethical guidelines in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study shows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person can prescribe medicine for psychology related ailments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research method shows causation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side of the popular debate argues that we are most influenced by our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variable that is manipulated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an experiment accurately tests what it sets out to test, it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study involves studying an individual case that occurred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psychologists who study the way people think, remember, and mentally organize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type of study where the research carefully watches a subject without interfering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arithmetic average of a distribution, obtained by adding the scores and then dividing by the number of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side of the popular debate argues that we are most influenced by our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group that you intend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research method contains a variety of questions to detail public opinion.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graph of vertical bars representing the frequency distribution of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subset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testable prediction, often implied by a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correlation study, if the variable both increase, the relationship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variable is measured in an experiment to determine the success of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founder of psychology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 Word Search</dc:title>
  <dcterms:created xsi:type="dcterms:W3CDTF">2021-10-11T15:28:56Z</dcterms:created>
  <dcterms:modified xsi:type="dcterms:W3CDTF">2021-10-11T15:28:56Z</dcterms:modified>
</cp:coreProperties>
</file>