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researchmethods    </w:t>
      </w:r>
      <w:r>
        <w:t xml:space="preserve">   Quota sample    </w:t>
      </w:r>
      <w:r>
        <w:t xml:space="preserve">   Random sample    </w:t>
      </w:r>
      <w:r>
        <w:t xml:space="preserve">   Sample    </w:t>
      </w:r>
      <w:r>
        <w:t xml:space="preserve">   Practical    </w:t>
      </w:r>
      <w:r>
        <w:t xml:space="preserve">   Hypothesis    </w:t>
      </w:r>
      <w:r>
        <w:t xml:space="preserve">   Qualitative    </w:t>
      </w:r>
      <w:r>
        <w:t xml:space="preserve">   Quantitativedata    </w:t>
      </w:r>
      <w:r>
        <w:t xml:space="preserve">   Statistics    </w:t>
      </w:r>
      <w:r>
        <w:t xml:space="preserve">   Ethical    </w:t>
      </w:r>
      <w:r>
        <w:t xml:space="preserve">   Questionnaires    </w:t>
      </w:r>
      <w:r>
        <w:t xml:space="preserve">   Experiments    </w:t>
      </w:r>
      <w:r>
        <w:t xml:space="preserve">   participantobservation    </w:t>
      </w:r>
      <w:r>
        <w:t xml:space="preserve">   Interviews    </w:t>
      </w:r>
      <w:r>
        <w:t xml:space="preserve">   Primarydata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2021-10-11T15:28:01Z</dcterms:created>
  <dcterms:modified xsi:type="dcterms:W3CDTF">2021-10-11T15:28:01Z</dcterms:modified>
</cp:coreProperties>
</file>