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Researchers’ hypothesis leads them to unintentionally bias the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groups exposed to experiment (no random selection)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Consistency of measurements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Extent to which a measure assesses what it claims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Studying one or a small number of people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Harm resulting from the expectation of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 one increases, the other decreases (______ correlation)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 person in the population has an equal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raters should produce similar scores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Watching behaviour in a real-world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moon related to weird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&amp; assess characteristics such as personality, interests, or mental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Cues that participants pick up allowing them to guess the researcher’s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numerical characteristics of the nature of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us to determine whether we can generalize findings from the sample to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scores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variable that is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variable that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that receives manipulation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Examine the extent to which 2 variables are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that does not receive manipulation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Improvement because you EXPECT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Perception of a statistical association where none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one increases or decreases so does the other (______ correlation)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</dc:title>
  <dcterms:created xsi:type="dcterms:W3CDTF">2021-10-11T15:28:27Z</dcterms:created>
  <dcterms:modified xsi:type="dcterms:W3CDTF">2021-10-11T15:28:27Z</dcterms:modified>
</cp:coreProperties>
</file>