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Research Methods  </w:t>
      </w:r>
    </w:p>
    <w:p>
      <w:pPr>
        <w:pStyle w:val="Questions"/>
      </w:pPr>
      <w:r>
        <w:t xml:space="preserve">1. AEDIBS AEPLMS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NXRPNEOANMEELTI 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3. UVYRSE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ERAIETNLPEXM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PNILSAGM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AYSETTCSIM NPAMIGLS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TUEITQIVAAL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TEQANAIUTIVT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ELRBLIIAYIT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ATIVLYID 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Research Methods  </dc:title>
  <dcterms:created xsi:type="dcterms:W3CDTF">2021-10-11T15:28:06Z</dcterms:created>
  <dcterms:modified xsi:type="dcterms:W3CDTF">2021-10-11T15:28:06Z</dcterms:modified>
</cp:coreProperties>
</file>