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 of the electric shock obedience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Making things similar, a key part of quantitative research approaches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interview, no prescribed list of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contradicts positivism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Formulated by Bulmer (1969), one overarching research theory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Referring to the accuracy and consistency of a measure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I recruit you, you recruit the next participant, they recruit the next and so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of the two major research strategies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instrument of a survey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an experimental method, the thing you manipulate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testable predictive statement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the ethical requirements of research....given to participants before a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four requirements of a document used as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Analysis of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the proportion of each subgroup of a target population is represented in the sample, you will have used this recruitment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standardised list of behaviours and definitions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validity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start with a theory and I specifically test that theory and then revise the theory, a ________ approach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concepts originate in experience, a research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Content analysis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are so subjective, not!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question style, not 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alternative to the alternative hypothesis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Methods</dc:title>
  <dcterms:created xsi:type="dcterms:W3CDTF">2021-10-11T15:28:10Z</dcterms:created>
  <dcterms:modified xsi:type="dcterms:W3CDTF">2021-10-11T15:28:10Z</dcterms:modified>
</cp:coreProperties>
</file>