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Project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Wild dogs are (      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Exterminated in the name of (      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and white (      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Cape Mountain Zebra is the (      ) zebra in Africa.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variety of coat (      ).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very  (      )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      ) of the house cat.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      ) rule.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      )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African wild cats live up to (      ) years in the wild.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Zebras walk with their (      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 zebras are (      ) because of their size.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Project Crossword Puzzle</dc:title>
  <dcterms:created xsi:type="dcterms:W3CDTF">2021-10-11T15:29:24Z</dcterms:created>
  <dcterms:modified xsi:type="dcterms:W3CDTF">2021-10-11T15:29:24Z</dcterms:modified>
</cp:coreProperties>
</file>