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Research Resources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is a resource that will help you find information about gold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resource that helps you find maps and places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resource that helps you find a synonym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resource that helps you find the pronunciation of a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resource can help you plan a trip to florida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resource that lets you find out a lot of information about a 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is a resource that will help you spell the word "search"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is a resource that will help you find a part of speech for a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is a resource that will help you find a synonym for the word "gentle"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resource that lets you find a little bit of information about a lot of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is a resource that will help you find multiple definitions for the word "save"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 Resources</dc:title>
  <dcterms:created xsi:type="dcterms:W3CDTF">2021-10-11T15:27:50Z</dcterms:created>
  <dcterms:modified xsi:type="dcterms:W3CDTF">2021-10-11T15:27:50Z</dcterms:modified>
</cp:coreProperties>
</file>