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research technique that follows the same group of individuals over a long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sample that fairly represents a population because each member of the population has an equal chance of being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tendency for research participants to behave in a certain way because they know they are being observed or because they want to please the researcher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research project designed to discover the degree to which two variables are related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Compare people of different ages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research technique that questions a sample of people to collect information about their attitudes or behaviors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learning about the world through the application of critical thinking and tools such as observation, experimentation, and statistical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tendency to search for information that agrees with a preconception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Thinking that does not blindly accept arguments and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entire group of people about whom you would like to know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research method in which the researcher manipulates and controls certain variables to observe the effect on other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Research technique in which one person is studied in depth in the hope of revealing universal principles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Strategies</dc:title>
  <dcterms:created xsi:type="dcterms:W3CDTF">2021-10-11T15:28:54Z</dcterms:created>
  <dcterms:modified xsi:type="dcterms:W3CDTF">2021-10-11T15:28:54Z</dcterms:modified>
</cp:coreProperties>
</file>