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Strategies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group of people in an experiment are not exposed to the variable?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inactive substance used to control variables?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form of thinking that does not blindly accepts arguments and conclusions?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research method allows variables to be controlled and observes the effect?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group of people you would like to know something about?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group of people in an experiment are exposed to the variable?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observation occurs in natural situations without manipulation?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research technique follows the same group for long periods of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research technique gathers information from groups of people about their behaviors and attitudes?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research technique in which someone is studied in depth?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prediction about the outcome of research?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it mean to repeat a research study?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Strategies </dc:title>
  <dcterms:created xsi:type="dcterms:W3CDTF">2021-10-11T15:29:06Z</dcterms:created>
  <dcterms:modified xsi:type="dcterms:W3CDTF">2021-10-11T15:29:06Z</dcterms:modified>
</cp:coreProperties>
</file>