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Research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entire group of people about whom you would like to know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Observing and recording behavior in naturally occurring situations without manipulating or controlling the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research project strategy that investigates the degree to which two variables are related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research method in which the researcher manipulates and controls certain variables to observe the effect on other variables.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sample that fairly represents a population because each member of the population has an equal chance of being included.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tendency to focus on information that supports preconceptions.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research technique that questions a sample of people to collect information about their attitudes or behaviors.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research technique that follows the same group of individuals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Thinking that does not blindly accept arguments and conclusions.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participants in an experiment who are exposed to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research technique in which one person is studied in depth in the hope of revealing universal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participants in an experiment who are not exposed to the independent variable.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Strategies</dc:title>
  <dcterms:created xsi:type="dcterms:W3CDTF">2021-10-11T15:29:08Z</dcterms:created>
  <dcterms:modified xsi:type="dcterms:W3CDTF">2021-10-11T15:29:08Z</dcterms:modified>
</cp:coreProperties>
</file>