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name of the designer of the Menai Suspension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Surname of the American singer, songwriter and musician known as the 'Caruso of Rock'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traditional spelling of a ring shaped bread product originating in the Jewish communities of Poland.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that the K6 red telephone box was also known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name of the American film actress who wed Prince Rainier III in 1956.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prize that Marie Curie won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observatory, in Cheshire, where the Lovell Telescope is located.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alternative name for the Ribblehead Viaduct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1993 musical written by Andrew Lloyd Webber.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Grade II listed building, on the Northern Line of the London Underground, designed by Leslie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birthplace of Sir Winston Churchill.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King's horse that Emily Wilding Davison collided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hometown of cat's eye inventor Percy Shaw.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memorial that Martin Luther King Jnr stood in front of when he made his historic 'I Have a Dream' speech.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Tasks</dc:title>
  <dcterms:created xsi:type="dcterms:W3CDTF">2021-10-11T15:29:13Z</dcterms:created>
  <dcterms:modified xsi:type="dcterms:W3CDTF">2021-10-11T15:29:13Z</dcterms:modified>
</cp:coreProperties>
</file>