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the work referenced in the body of a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primary or original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tendency, trend, inclination, feeling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significant and demonstrable bearing on the matter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complete list of sources used for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that supplies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partial citations are enclosed in parenthesis and embedded in the text either within or after a sentence.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or instance of using or closely imitating the language and thoughts of another author without authorization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direction in a book or writing to some other book, passage,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restatement of a text or passage giving the meaning in another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investigation into a subject in order to discover or revise facts, theories or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or express in a concise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citing or quoting a reference to an authority or a precedent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source, first in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Terminology</dc:title>
  <dcterms:created xsi:type="dcterms:W3CDTF">2021-10-11T15:29:15Z</dcterms:created>
  <dcterms:modified xsi:type="dcterms:W3CDTF">2021-10-11T15:29:15Z</dcterms:modified>
</cp:coreProperties>
</file>