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Research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place, person, or thing from which something comes or can be obtained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express the meaning of (the writer or speaker or something written or spoken) using different words, especially to achieve greater clarity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book, article, or other source that provides information about an object of study but does not constitute direct, first-hand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list of works that you referenced in the body of your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give a brief statement of the main points of (something)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document, first-hand account, or other source that constitutes direct evidence of an object of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prejudice in favor of or against one thing, person, or group compared with another, usually in a way considered to be unfair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citation style in which partial citations are enclosed within parentheses and embedded in the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list of the books referred to in a scholarly work, typically printed as an appendix.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use of a source of information in order to ascertain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Correct in all details; exact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quotation from or reference to a book, paper, or author, especially in a scholarly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practice of taking someone else's work or ideas and passing them off as one's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systematic investigation into and study of materials and sources in order to establish facts and reach new conclusions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closely connected or appropriate to what is being done or considered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Terminology</dc:title>
  <dcterms:created xsi:type="dcterms:W3CDTF">2021-10-11T15:29:18Z</dcterms:created>
  <dcterms:modified xsi:type="dcterms:W3CDTF">2021-10-11T15:29:18Z</dcterms:modified>
</cp:coreProperties>
</file>