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variables includes age, gender, ethnicity, income, education,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aspect of the research determines if the researcher has time, money, or skills to conduct the research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variable is the behavior, characteristic, or outcome the researcher is interested in investigating.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research is associated with the collection and analysis of numeric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hypothesis indicates there is no relationship between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independent variable is the cause of the dependent variable, the relationship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variable is the presumed cause of or influence on the dependent variable.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provide information to the researchers in a study comprise the study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hypothesis predicts the existence of relationships, not their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hypothesis predicts the direction of the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states the predicted relationships between two or more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information collected during the course of the research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research  is associated with understanding the human experience.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Terminology</dc:title>
  <dcterms:created xsi:type="dcterms:W3CDTF">2021-10-11T15:29:31Z</dcterms:created>
  <dcterms:modified xsi:type="dcterms:W3CDTF">2021-10-11T15:29:31Z</dcterms:modified>
</cp:coreProperties>
</file>