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citation style uses footnotes?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 when you rephrase what has been said in a source?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called when you take words directly from a source?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One of the six criteria for website evaluation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website is NOT a reliable source?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we end our papers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One of the six criteria for website evaluation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citation style uses the author name and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six criteria for website evaluation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One of the six criteria for website evaluation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One of the six criteria for website evaluation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 we start our paper?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we search to find journal sources?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One of the six criteria for website evaluation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citation style uses the last name and the page number?</w:t>
            </w:r>
          </w:p>
        </w:tc>
      </w:tr>
    </w:tbl>
    <w:p>
      <w:pPr>
        <w:pStyle w:val="WordBankMedium"/>
      </w:pPr>
      <w:r>
        <w:t xml:space="preserve">   Quotation    </w:t>
      </w:r>
      <w:r>
        <w:t xml:space="preserve">   Paraphrase    </w:t>
      </w:r>
      <w:r>
        <w:t xml:space="preserve">   APA    </w:t>
      </w:r>
      <w:r>
        <w:t xml:space="preserve">   MLA    </w:t>
      </w:r>
      <w:r>
        <w:t xml:space="preserve">   Chicago    </w:t>
      </w:r>
      <w:r>
        <w:t xml:space="preserve">   Databases    </w:t>
      </w:r>
      <w:r>
        <w:t xml:space="preserve">   Wikipedia    </w:t>
      </w:r>
      <w:r>
        <w:t xml:space="preserve">   Accuracy    </w:t>
      </w:r>
      <w:r>
        <w:t xml:space="preserve">   Authority    </w:t>
      </w:r>
      <w:r>
        <w:t xml:space="preserve">   Objectivity    </w:t>
      </w:r>
      <w:r>
        <w:t xml:space="preserve">   Currency    </w:t>
      </w:r>
      <w:r>
        <w:t xml:space="preserve">   Coverage    </w:t>
      </w:r>
      <w:r>
        <w:t xml:space="preserve">   Relevance    </w:t>
      </w:r>
      <w:r>
        <w:t xml:space="preserve">   Introduction    </w:t>
      </w:r>
      <w:r>
        <w:t xml:space="preserve">   Conclusion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Terms Crossword</dc:title>
  <dcterms:created xsi:type="dcterms:W3CDTF">2021-10-11T15:28:09Z</dcterms:created>
  <dcterms:modified xsi:type="dcterms:W3CDTF">2021-10-11T15:28:09Z</dcterms:modified>
</cp:coreProperties>
</file>