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Research Terms - Glossary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Cross-controlled    </w:t>
      </w:r>
      <w:r>
        <w:t xml:space="preserve">   Transcription    </w:t>
      </w:r>
      <w:r>
        <w:t xml:space="preserve">   Phenomenological    </w:t>
      </w:r>
      <w:r>
        <w:t xml:space="preserve">   Longitudinal    </w:t>
      </w:r>
      <w:r>
        <w:t xml:space="preserve">   Epistemology    </w:t>
      </w:r>
      <w:r>
        <w:t xml:space="preserve">   Sampling    </w:t>
      </w:r>
      <w:r>
        <w:t xml:space="preserve">   Secondary Data    </w:t>
      </w:r>
      <w:r>
        <w:t xml:space="preserve">   Primary Data    </w:t>
      </w:r>
      <w:r>
        <w:t xml:space="preserve">   Boolean    </w:t>
      </w:r>
      <w:r>
        <w:t xml:space="preserve">   Ethical    </w:t>
      </w:r>
      <w:r>
        <w:t xml:space="preserve">   Literature Review    </w:t>
      </w:r>
      <w:r>
        <w:t xml:space="preserve">   SPSS    </w:t>
      </w:r>
      <w:r>
        <w:t xml:space="preserve">   Thematic Analysis    </w:t>
      </w:r>
      <w:r>
        <w:t xml:space="preserve">   Observation    </w:t>
      </w:r>
      <w:r>
        <w:t xml:space="preserve">   Ethnography    </w:t>
      </w:r>
      <w:r>
        <w:t xml:space="preserve">   Methodology    </w:t>
      </w:r>
      <w:r>
        <w:t xml:space="preserve">   Questionnaire    </w:t>
      </w:r>
      <w:r>
        <w:t xml:space="preserve">   Survey    </w:t>
      </w:r>
      <w:r>
        <w:t xml:space="preserve">   Likert scale    </w:t>
      </w:r>
      <w:r>
        <w:t xml:space="preserve">   PANAS Scale    </w:t>
      </w:r>
      <w:r>
        <w:t xml:space="preserve">   Qualitative    </w:t>
      </w:r>
      <w:r>
        <w:t xml:space="preserve">   Quantitative    </w:t>
      </w:r>
      <w:r>
        <w:t xml:space="preserve">   Hypothesis    </w:t>
      </w:r>
      <w:r>
        <w:t xml:space="preserve">   Research    </w:t>
      </w:r>
      <w:r>
        <w:t xml:space="preserve">   Dissertation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Terms - Glossary </dc:title>
  <dcterms:created xsi:type="dcterms:W3CDTF">2022-01-19T03:37:32Z</dcterms:created>
  <dcterms:modified xsi:type="dcterms:W3CDTF">2022-01-19T03:37:32Z</dcterms:modified>
</cp:coreProperties>
</file>