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original information such as letters, autobiographies, interviews, etc.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parts must be filled in on each note card for a smooth transition?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that sentence or two that states both your topic and what you will say about it?  It explains the theme of your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highly condensed information that is typically one fourth to one third of the length of the original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the 3x5 cards used to record information about the source's publishing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reason for writing the research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those brief references in parentheses that are used throughout the paper to give proper credit to the sources used within the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must you write that gives shape to your research paper?  It orders and arranges your paper, and your research paper will follow its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failure to give proper credit when using an author's words or ideas in a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we call those phrases that has the author's name, a strong verb, and the material taken from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restatement of information written in your own words that allows for more detail?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the information that is derived from, or about, the primary sources such as encyclopedias?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give reliable information for the research paper such as books, articles, electronic materials, etc.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quotes taken directly from an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subject that is being researched?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the attitude or feeling that the writer's words express?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way must you arrange the Works Cited?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group who will read the research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call that list of sources at the end of the research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4x6 index cards called that record the notes taken from the source?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Terms Quiz</dc:title>
  <dcterms:created xsi:type="dcterms:W3CDTF">2021-10-11T15:29:33Z</dcterms:created>
  <dcterms:modified xsi:type="dcterms:W3CDTF">2021-10-11T15:29:33Z</dcterms:modified>
</cp:coreProperties>
</file>