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summary of findings    </w:t>
      </w:r>
      <w:r>
        <w:t xml:space="preserve">   recommendation    </w:t>
      </w:r>
      <w:r>
        <w:t xml:space="preserve">   conclusion    </w:t>
      </w:r>
      <w:r>
        <w:t xml:space="preserve">   references    </w:t>
      </w:r>
      <w:r>
        <w:t xml:space="preserve">   literature review    </w:t>
      </w:r>
      <w:r>
        <w:t xml:space="preserve">   qualitative    </w:t>
      </w:r>
      <w:r>
        <w:t xml:space="preserve">   quantitative    </w:t>
      </w:r>
      <w:r>
        <w:t xml:space="preserve">   data analysis    </w:t>
      </w:r>
      <w:r>
        <w:t xml:space="preserve">   interpretation of data    </w:t>
      </w:r>
      <w:r>
        <w:t xml:space="preserve">   data collection    </w:t>
      </w:r>
      <w:r>
        <w:t xml:space="preserve">   sampling method    </w:t>
      </w:r>
      <w:r>
        <w:t xml:space="preserve">   population    </w:t>
      </w:r>
      <w:r>
        <w:t xml:space="preserve">   research design    </w:t>
      </w:r>
      <w:r>
        <w:t xml:space="preserve">   problem statement    </w:t>
      </w:r>
      <w:r>
        <w:t xml:space="preserve">   hypothesis    </w:t>
      </w:r>
      <w:r>
        <w:t xml:space="preserve">   conceptual framework    </w:t>
      </w:r>
      <w:r>
        <w:t xml:space="preserve">   research background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Terms Review</dc:title>
  <dcterms:created xsi:type="dcterms:W3CDTF">2021-10-11T15:28:06Z</dcterms:created>
  <dcterms:modified xsi:type="dcterms:W3CDTF">2021-10-11T15:28:06Z</dcterms:modified>
</cp:coreProperties>
</file>