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Bibliography    </w:t>
      </w:r>
      <w:r>
        <w:t xml:space="preserve">   Subcategory    </w:t>
      </w:r>
      <w:r>
        <w:t xml:space="preserve">   Thesis Statement    </w:t>
      </w:r>
      <w:r>
        <w:t xml:space="preserve">   Summarize    </w:t>
      </w:r>
      <w:r>
        <w:t xml:space="preserve">   Direct Quotations    </w:t>
      </w:r>
      <w:r>
        <w:t xml:space="preserve">   Perspective    </w:t>
      </w:r>
      <w:r>
        <w:t xml:space="preserve">   Paraphrase    </w:t>
      </w:r>
      <w:r>
        <w:t xml:space="preserve">   Relevance    </w:t>
      </w:r>
      <w:r>
        <w:t xml:space="preserve">   Reliable Source    </w:t>
      </w:r>
      <w:r>
        <w:t xml:space="preserve">   Secondary Source    </w:t>
      </w:r>
      <w:r>
        <w:t xml:space="preserve">   Primary Source    </w:t>
      </w:r>
      <w:r>
        <w:t xml:space="preserve">   Plagiarism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Vocab</dc:title>
  <dcterms:created xsi:type="dcterms:W3CDTF">2021-10-11T15:28:42Z</dcterms:created>
  <dcterms:modified xsi:type="dcterms:W3CDTF">2021-10-11T15:28:42Z</dcterms:modified>
</cp:coreProperties>
</file>