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up a bibliography; provides information about the 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Paraphrase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.gov, .edu, .com, .net, .org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 that is word-for-word from a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reading a source and putting the ideas in their own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Authority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takes someone else's work or ideas and pass them off as their 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Bibliography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Domain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information comes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Plagiarism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assess how trustworthy a source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Credibility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trustworthy something or someone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of an expert an author of a text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Credibility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Vocabulary Matching</dc:title>
  <dcterms:created xsi:type="dcterms:W3CDTF">2021-10-11T15:28:57Z</dcterms:created>
  <dcterms:modified xsi:type="dcterms:W3CDTF">2021-10-11T15:28:57Z</dcterms:modified>
</cp:coreProperties>
</file>