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Combining research results to form a new conclusion based on what you have read.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add notes giving an explanation or comment.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inquiring or of seeking information by questioning. A guide for your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gathering facts and evidence about a topic.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summarizes the central idea of the paper and that can be defended by facts and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direct or firsthand account about an event, object, person, or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of sources referred to in the paper that is included on the last page of your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Starting with a general claim then supporting it with specific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Starting with specific evidence then coming to a general conclusion or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that was created after the event occurred by someone who did not experience or participate in the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words taken from a text or speech and repeated by someone other than the original author or speaker.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 essay presenting the results of an investigation and reasoning that support a 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 of content in a passage rewritten in your own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structured set of data held in a computer that is accessible in various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Failure to give credit to the appropriate sources for borrowed ideas.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Vocabulary</dc:title>
  <dcterms:created xsi:type="dcterms:W3CDTF">2021-10-11T15:28:27Z</dcterms:created>
  <dcterms:modified xsi:type="dcterms:W3CDTF">2021-10-11T15:28:27Z</dcterms:modified>
</cp:coreProperties>
</file>