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Word Scramble</w:t>
      </w:r>
    </w:p>
    <w:p>
      <w:pPr>
        <w:pStyle w:val="Questions"/>
      </w:pPr>
      <w:r>
        <w:t xml:space="preserve">1. EARIGNZO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UESORC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ORIVDEP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EIELYTENSVX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VEAUAETL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BIIGAOBPHRLY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SRTREUTCU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EMOICPL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UEERTAF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ALST ADY FO LSOHCO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OICTANTI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SUCSFSUELLCY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LICNUDE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MMESTIRUEM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GLPIMAISRA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SEONTCI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HERCRSAE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KLISL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GDTIAIL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IINAFROMONT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Word Scramble</dc:title>
  <dcterms:created xsi:type="dcterms:W3CDTF">2021-10-11T15:29:27Z</dcterms:created>
  <dcterms:modified xsi:type="dcterms:W3CDTF">2021-10-11T15:29:27Z</dcterms:modified>
</cp:coreProperties>
</file>