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dependent    </w:t>
      </w:r>
      <w:r>
        <w:t xml:space="preserve">   independent    </w:t>
      </w:r>
      <w:r>
        <w:t xml:space="preserve">   reference    </w:t>
      </w:r>
      <w:r>
        <w:t xml:space="preserve">   results    </w:t>
      </w:r>
      <w:r>
        <w:t xml:space="preserve">   subject    </w:t>
      </w:r>
      <w:r>
        <w:t xml:space="preserve">   psychology    </w:t>
      </w:r>
      <w:r>
        <w:t xml:space="preserve">   hypothesis    </w:t>
      </w:r>
      <w:r>
        <w:t xml:space="preserve">   variable    </w:t>
      </w:r>
      <w:r>
        <w:t xml:space="preserve">   data    </w:t>
      </w:r>
      <w:r>
        <w:t xml:space="preserve">   experiment    </w:t>
      </w:r>
      <w:r>
        <w:t xml:space="preserve">   procedure    </w:t>
      </w:r>
      <w:r>
        <w:t xml:space="preserve">   methods    </w:t>
      </w:r>
      <w:r>
        <w:t xml:space="preserve">   research    </w:t>
      </w:r>
      <w:r>
        <w:t xml:space="preserve">   participant    </w:t>
      </w:r>
      <w:r>
        <w:t xml:space="preserve">   analysis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Word Search</dc:title>
  <dcterms:created xsi:type="dcterms:W3CDTF">2021-10-11T15:27:52Z</dcterms:created>
  <dcterms:modified xsi:type="dcterms:W3CDTF">2021-10-11T15:27:52Z</dcterms:modified>
</cp:coreProperties>
</file>