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PLAGIARISM    </w:t>
      </w:r>
      <w:r>
        <w:t xml:space="preserve">   PARAPHRASING    </w:t>
      </w:r>
      <w:r>
        <w:t xml:space="preserve">   SOURCES    </w:t>
      </w:r>
      <w:r>
        <w:t xml:space="preserve">   BIBLIOGRAPHY    </w:t>
      </w:r>
      <w:r>
        <w:t xml:space="preserve">   FINAL DRAFT    </w:t>
      </w:r>
      <w:r>
        <w:t xml:space="preserve">   ROUGH DRAFT    </w:t>
      </w:r>
      <w:r>
        <w:t xml:space="preserve">   RESEARCH    </w:t>
      </w:r>
      <w:r>
        <w:t xml:space="preserve">   TOPIC    </w:t>
      </w:r>
      <w:r>
        <w:t xml:space="preserve">   OUTLINE    </w:t>
      </w:r>
      <w:r>
        <w:t xml:space="preserve">   PEER EDITING    </w:t>
      </w:r>
      <w:r>
        <w:t xml:space="preserve">   CITATIONS    </w:t>
      </w:r>
      <w:r>
        <w:t xml:space="preserve">   MLA FORMAT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Word Search</dc:title>
  <dcterms:created xsi:type="dcterms:W3CDTF">2021-10-11T15:28:16Z</dcterms:created>
  <dcterms:modified xsi:type="dcterms:W3CDTF">2021-10-11T15:28:16Z</dcterms:modified>
</cp:coreProperties>
</file>