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Research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final paragraph of a paper.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Magazines, newspapers, and journals.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bulk of the paper.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Giving credit to where you found your information.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prewriting device that helps organize your paper.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Complete record of the sources referred to in the paper.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general subject of the essay or paper.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tell the main points in your own words.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single sentence that focuses your paper and tells your reader what the essay will be about.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Using someone else's words or ideas as your own.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paragraph of a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furnish evidence for a particular belief or conclusion.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belief that is not backed by proof.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Words</dc:title>
  <dcterms:created xsi:type="dcterms:W3CDTF">2021-10-11T15:29:11Z</dcterms:created>
  <dcterms:modified xsi:type="dcterms:W3CDTF">2021-10-11T15:29:11Z</dcterms:modified>
</cp:coreProperties>
</file>