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annotate    </w:t>
      </w:r>
      <w:r>
        <w:t xml:space="preserve">   primary source    </w:t>
      </w:r>
      <w:r>
        <w:t xml:space="preserve">   digital source    </w:t>
      </w:r>
      <w:r>
        <w:t xml:space="preserve">   accuracy    </w:t>
      </w:r>
      <w:r>
        <w:t xml:space="preserve">   thesis    </w:t>
      </w:r>
      <w:r>
        <w:t xml:space="preserve">   main idea    </w:t>
      </w:r>
      <w:r>
        <w:t xml:space="preserve">   plagiarism    </w:t>
      </w:r>
      <w:r>
        <w:t xml:space="preserve">   copyright    </w:t>
      </w:r>
      <w:r>
        <w:t xml:space="preserve">   paraphrase    </w:t>
      </w:r>
      <w:r>
        <w:t xml:space="preserve">   summary    </w:t>
      </w:r>
      <w:r>
        <w:t xml:space="preserve">   reliability    </w:t>
      </w:r>
      <w:r>
        <w:t xml:space="preserve">   credibility    </w:t>
      </w:r>
      <w:r>
        <w:t xml:space="preserve">   source    </w:t>
      </w:r>
      <w:r>
        <w:t xml:space="preserve">   claim    </w:t>
      </w:r>
      <w:r>
        <w:t xml:space="preserve">   database    </w:t>
      </w:r>
      <w:r>
        <w:t xml:space="preserve">   conclusion    </w:t>
      </w:r>
      <w:r>
        <w:t xml:space="preserve">   topic    </w:t>
      </w:r>
      <w:r>
        <w:t xml:space="preserve">   research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</dc:title>
  <dcterms:created xsi:type="dcterms:W3CDTF">2021-10-11T15:27:48Z</dcterms:created>
  <dcterms:modified xsi:type="dcterms:W3CDTF">2021-10-11T15:27:48Z</dcterms:modified>
</cp:coreProperties>
</file>