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and Evaluation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strength, weaknesses, opportunities, threats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 steps of developing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emphasis on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 members have the same chance to be selected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members having a chance to be selected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researchers decides that information saturation has been reached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measurable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during the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after the 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categories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and Evaluation</dc:title>
  <dcterms:created xsi:type="dcterms:W3CDTF">2021-10-11T15:27:52Z</dcterms:created>
  <dcterms:modified xsi:type="dcterms:W3CDTF">2021-10-11T15:27:52Z</dcterms:modified>
</cp:coreProperties>
</file>