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Research and Writing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parenthetical    </w:t>
      </w:r>
      <w:r>
        <w:t xml:space="preserve">   Times Roman    </w:t>
      </w:r>
      <w:r>
        <w:t xml:space="preserve">   margins    </w:t>
      </w:r>
      <w:r>
        <w:t xml:space="preserve">   call number    </w:t>
      </w:r>
      <w:r>
        <w:t xml:space="preserve">   stack    </w:t>
      </w:r>
      <w:r>
        <w:t xml:space="preserve">   works cited    </w:t>
      </w:r>
      <w:r>
        <w:t xml:space="preserve">   dewey decimal    </w:t>
      </w:r>
      <w:r>
        <w:t xml:space="preserve">   indexes    </w:t>
      </w:r>
      <w:r>
        <w:t xml:space="preserve">   summarizing    </w:t>
      </w:r>
      <w:r>
        <w:t xml:space="preserve">   thesis    </w:t>
      </w:r>
      <w:r>
        <w:t xml:space="preserve">   writing    </w:t>
      </w:r>
      <w:r>
        <w:t xml:space="preserve">   research    </w:t>
      </w:r>
      <w:r>
        <w:t xml:space="preserve">   quotations    </w:t>
      </w:r>
      <w:r>
        <w:t xml:space="preserve">   plagiarism    </w:t>
      </w:r>
      <w:r>
        <w:t xml:space="preserve">   paraphrasing    </w:t>
      </w:r>
      <w:r>
        <w:t xml:space="preserve">   outlines    </w:t>
      </w:r>
      <w:r>
        <w:t xml:space="preserve">   microforms    </w:t>
      </w:r>
      <w:r>
        <w:t xml:space="preserve">   introduction    </w:t>
      </w:r>
      <w:r>
        <w:t xml:space="preserve">   appendix    </w:t>
      </w:r>
      <w:r>
        <w:t xml:space="preserve">   journals    </w:t>
      </w:r>
      <w:r>
        <w:t xml:space="preserve">   ellipsis    </w:t>
      </w:r>
      <w:r>
        <w:t xml:space="preserve">   preface    </w:t>
      </w:r>
      <w:r>
        <w:t xml:space="preserve">   glossary    </w:t>
      </w:r>
      <w:r>
        <w:t xml:space="preserve">   boolean    </w:t>
      </w:r>
      <w:r>
        <w:t xml:space="preserve">   conclusion    </w:t>
      </w:r>
      <w:r>
        <w:t xml:space="preserve">   body    </w:t>
      </w:r>
      <w:r>
        <w:t xml:space="preserve">   bibliography    </w:t>
      </w:r>
      <w:r>
        <w:t xml:space="preserve">   argumentative    </w:t>
      </w:r>
      <w:r>
        <w:t xml:space="preserve">   analytical    </w:t>
      </w:r>
      <w:r>
        <w:t xml:space="preserve">   abstracts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and Writing</dc:title>
  <dcterms:created xsi:type="dcterms:W3CDTF">2021-10-11T15:27:30Z</dcterms:created>
  <dcterms:modified xsi:type="dcterms:W3CDTF">2021-10-11T15:27:30Z</dcterms:modified>
</cp:coreProperties>
</file>