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carries out academic or scientific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essay or thesis, especially one read at an academic lecture or seminar or published in an academic 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collecting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quotation from or reference to a book, paper, or author,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extent of the area or subject matter that something deals with or to which it is relevant.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investigating something or someone; formal or systematic examination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or difference in condition, amount, or level, typically with certain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to, measuring, or measured by the quantity of something rather than its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or official examination of the particulars of something, made in order to ascertain condition,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structure that can hold or support a theory of a research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takes part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are those characteristics of design or methodology that impacted or influenced the interpretation of the findings from your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measuring, or measured by the quality of something rather than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of people face to face, especially for consultation.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printed or written questions with a choice of answers, devised for the purposes of a survey or statistical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case presented by or on behalf of the party being accused or sued in 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source of information in order to ascertain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quantitative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detailed investigation and analysis of a subject or situation.</w:t>
            </w:r>
          </w:p>
        </w:tc>
      </w:tr>
    </w:tbl>
    <w:p>
      <w:pPr>
        <w:pStyle w:val="WordBankLarge"/>
      </w:pPr>
      <w:r>
        <w:t xml:space="preserve">   participants    </w:t>
      </w:r>
      <w:r>
        <w:t xml:space="preserve">   qualitative     </w:t>
      </w:r>
      <w:r>
        <w:t xml:space="preserve">   quantitative    </w:t>
      </w:r>
      <w:r>
        <w:t xml:space="preserve">   citation    </w:t>
      </w:r>
      <w:r>
        <w:t xml:space="preserve">   survey    </w:t>
      </w:r>
      <w:r>
        <w:t xml:space="preserve">   researchers    </w:t>
      </w:r>
      <w:r>
        <w:t xml:space="preserve">   scope    </w:t>
      </w:r>
      <w:r>
        <w:t xml:space="preserve">   study    </w:t>
      </w:r>
      <w:r>
        <w:t xml:space="preserve">   paper    </w:t>
      </w:r>
      <w:r>
        <w:t xml:space="preserve">   limitation    </w:t>
      </w:r>
      <w:r>
        <w:t xml:space="preserve">   reference    </w:t>
      </w:r>
      <w:r>
        <w:t xml:space="preserve">   investigation    </w:t>
      </w:r>
      <w:r>
        <w:t xml:space="preserve">    theoretical framework    </w:t>
      </w:r>
      <w:r>
        <w:t xml:space="preserve">   data    </w:t>
      </w:r>
      <w:r>
        <w:t xml:space="preserve">   questionnaire    </w:t>
      </w:r>
      <w:r>
        <w:t xml:space="preserve">   interview    </w:t>
      </w:r>
      <w:r>
        <w:t xml:space="preserve">   variation    </w:t>
      </w:r>
      <w:r>
        <w:t xml:space="preserve">   statistics    </w:t>
      </w:r>
      <w:r>
        <w:t xml:space="preserve">   collection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2021-10-11T15:27:51Z</dcterms:created>
  <dcterms:modified xsi:type="dcterms:W3CDTF">2021-10-11T15:27:51Z</dcterms:modified>
</cp:coreProperties>
</file>