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Ted Bundy    </w:t>
      </w:r>
      <w:r>
        <w:t xml:space="preserve">   Remorse    </w:t>
      </w:r>
      <w:r>
        <w:t xml:space="preserve">   Violent    </w:t>
      </w:r>
      <w:r>
        <w:t xml:space="preserve">   Empathy    </w:t>
      </w:r>
      <w:r>
        <w:t xml:space="preserve">   Manipulation    </w:t>
      </w:r>
      <w:r>
        <w:t xml:space="preserve">   Personality    </w:t>
      </w:r>
      <w:r>
        <w:t xml:space="preserve">   Disorder    </w:t>
      </w:r>
      <w:r>
        <w:t xml:space="preserve">   Dangerous    </w:t>
      </w:r>
      <w:r>
        <w:t xml:space="preserve">   killer    </w:t>
      </w:r>
      <w:r>
        <w:t xml:space="preserve">   Psychopath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</dc:title>
  <dcterms:created xsi:type="dcterms:W3CDTF">2021-10-11T15:28:11Z</dcterms:created>
  <dcterms:modified xsi:type="dcterms:W3CDTF">2021-10-11T15:28:11Z</dcterms:modified>
</cp:coreProperties>
</file>