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in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sociocultural    </w:t>
      </w:r>
      <w:r>
        <w:t xml:space="preserve">   cognitive    </w:t>
      </w:r>
      <w:r>
        <w:t xml:space="preserve">   humanistic    </w:t>
      </w:r>
      <w:r>
        <w:t xml:space="preserve">   behavioral    </w:t>
      </w:r>
      <w:r>
        <w:t xml:space="preserve">   medical    </w:t>
      </w:r>
      <w:r>
        <w:t xml:space="preserve">   DSM    </w:t>
      </w:r>
      <w:r>
        <w:t xml:space="preserve">   dysfunctional    </w:t>
      </w:r>
      <w:r>
        <w:t xml:space="preserve">   distress    </w:t>
      </w:r>
      <w:r>
        <w:t xml:space="preserve">   deviance    </w:t>
      </w:r>
      <w:r>
        <w:t xml:space="preserve">   statistically rare    </w:t>
      </w:r>
      <w:r>
        <w:t xml:space="preserve">   control group    </w:t>
      </w:r>
      <w:r>
        <w:t xml:space="preserve">   dependent variable    </w:t>
      </w:r>
      <w:r>
        <w:t xml:space="preserve">   independent variable    </w:t>
      </w:r>
      <w:r>
        <w:t xml:space="preserve">   experimental method    </w:t>
      </w:r>
      <w:r>
        <w:t xml:space="preserve">   qualitative research    </w:t>
      </w:r>
      <w:r>
        <w:t xml:space="preserve">   survey    </w:t>
      </w:r>
      <w:r>
        <w:t xml:space="preserve">   correlational research    </w:t>
      </w:r>
      <w:r>
        <w:t xml:space="preserve">   theory    </w:t>
      </w:r>
      <w:r>
        <w:t xml:space="preserve">   case study    </w:t>
      </w:r>
      <w:r>
        <w:t xml:space="preserve">   scientific method    </w:t>
      </w:r>
      <w:r>
        <w:t xml:space="preserve">   naturalistic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in Psychology</dc:title>
  <dcterms:created xsi:type="dcterms:W3CDTF">2021-10-11T15:28:39Z</dcterms:created>
  <dcterms:modified xsi:type="dcterms:W3CDTF">2021-10-11T15:28:39Z</dcterms:modified>
</cp:coreProperties>
</file>