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Research methods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experiment where the researcher does not manipulate 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longitudinal research studying one particular individual in-dept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type of experiment with low ecological validity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Variable which acts randomly, affecting the DV and making the results difficult to interpret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Investigation technique that CANNOT establish cause-and-effect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Statement predicting type of relationship between variables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Bias in answers arising due to people wanting to look more acceptable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Experimental design where participants are arranged into pairs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times/ sometimes/ rarely/ never. This is an example of a _____ scale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extent to which the researcher is testing what they claim to be testing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Order effects can be prevented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data that is reductionist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Covert, overt, naturalistic, structured. These are examples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Ethical consideration taking care of participants personal space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methods</dc:title>
  <dcterms:created xsi:type="dcterms:W3CDTF">2021-10-11T15:28:25Z</dcterms:created>
  <dcterms:modified xsi:type="dcterms:W3CDTF">2021-10-11T15:28:25Z</dcterms:modified>
</cp:coreProperties>
</file>