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p>
      <w:pPr>
        <w:pStyle w:val="Questions"/>
      </w:pPr>
      <w:r>
        <w:t xml:space="preserve">1. VATQEINTTIUA OEHSMDT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TVDIYIAL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EIRIYTLIBAL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EIHSTC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SLPMAE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EATLVAIIUTQ HDOMTES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RWIINEVTE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ESTRANBVOIO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TTCISTAISS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CRPICTLAA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2021-10-11T15:29:19Z</dcterms:created>
  <dcterms:modified xsi:type="dcterms:W3CDTF">2021-10-11T15:29:19Z</dcterms:modified>
</cp:coreProperties>
</file>