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Covert observation    </w:t>
      </w:r>
      <w:r>
        <w:t xml:space="preserve">   Dependent variable    </w:t>
      </w:r>
      <w:r>
        <w:t xml:space="preserve">   Extraneous    </w:t>
      </w:r>
      <w:r>
        <w:t xml:space="preserve">   Observer effect    </w:t>
      </w:r>
      <w:r>
        <w:t xml:space="preserve">   valid    </w:t>
      </w:r>
      <w:r>
        <w:t xml:space="preserve">   opportunity sample    </w:t>
      </w:r>
      <w:r>
        <w:t xml:space="preserve">   Hypothesis    </w:t>
      </w:r>
      <w:r>
        <w:t xml:space="preserve">   null    </w:t>
      </w:r>
      <w:r>
        <w:t xml:space="preserve">   case study    </w:t>
      </w:r>
      <w:r>
        <w:t xml:space="preserve">   ecological    </w:t>
      </w:r>
      <w:r>
        <w:t xml:space="preserve">   Random sample    </w:t>
      </w:r>
      <w:r>
        <w:t xml:space="preserve">   Demand characteristics    </w:t>
      </w:r>
      <w:r>
        <w:t xml:space="preserve">   Questionnaire    </w:t>
      </w:r>
      <w:r>
        <w:t xml:space="preserve">   Interview    </w:t>
      </w:r>
      <w:r>
        <w:t xml:space="preserve">  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2021-10-11T15:27:38Z</dcterms:created>
  <dcterms:modified xsi:type="dcterms:W3CDTF">2021-10-11T15:27:38Z</dcterms:modified>
</cp:coreProperties>
</file>