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-Psychology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Limitations    </w:t>
      </w:r>
      <w:r>
        <w:t xml:space="preserve">   strengths    </w:t>
      </w:r>
      <w:r>
        <w:t xml:space="preserve">   Evaluation    </w:t>
      </w:r>
      <w:r>
        <w:t xml:space="preserve">   Natural experiment    </w:t>
      </w:r>
      <w:r>
        <w:t xml:space="preserve">   Quasi experiment    </w:t>
      </w:r>
      <w:r>
        <w:t xml:space="preserve">   Standardised procedures    </w:t>
      </w:r>
      <w:r>
        <w:t xml:space="preserve">   Situational variables    </w:t>
      </w:r>
      <w:r>
        <w:t xml:space="preserve">   Participant variables    </w:t>
      </w:r>
      <w:r>
        <w:t xml:space="preserve">   Confounding variable    </w:t>
      </w:r>
      <w:r>
        <w:t xml:space="preserve">   Directional hypothesis    </w:t>
      </w:r>
      <w:r>
        <w:t xml:space="preserve">   Ethical issues    </w:t>
      </w:r>
      <w:r>
        <w:t xml:space="preserve">   Extraneous variables    </w:t>
      </w:r>
      <w:r>
        <w:t xml:space="preserve">   operationalise    </w:t>
      </w:r>
      <w:r>
        <w:t xml:space="preserve">   Deppendent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Psychology    </w:t>
      </w:r>
      <w:r>
        <w:t xml:space="preserve">   Research    </w:t>
      </w:r>
      <w:r>
        <w:t xml:space="preserve">   Field experiment    </w:t>
      </w:r>
      <w:r>
        <w:t xml:space="preserve">   Laboratory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-Psychology</dc:title>
  <dcterms:created xsi:type="dcterms:W3CDTF">2021-10-11T15:29:23Z</dcterms:created>
  <dcterms:modified xsi:type="dcterms:W3CDTF">2021-10-11T15:29:23Z</dcterms:modified>
</cp:coreProperties>
</file>