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methods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Variable that you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data is an accurate reflection of what’s being studied,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Approach which emphasis quantitative data in order to generalise their findings to society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collected by the researcher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study can be applied to a whole population it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the information respondents give to the researcher in the research process is kept private.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Data in numerical form or in the form of statistics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collected by previous researchers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Interviews that are informal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crossword </dc:title>
  <dcterms:created xsi:type="dcterms:W3CDTF">2021-10-11T15:29:01Z</dcterms:created>
  <dcterms:modified xsi:type="dcterms:W3CDTF">2021-10-11T15:29:01Z</dcterms:modified>
</cp:coreProperties>
</file>