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reliability which looks at the consistency between the observed behaviours of two observers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extent to which the findings of a research study are able to be generalised to other settings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reliability which looks at the consistency of the results of the same test conducted at two different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we are measuring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Hypothesis used when little research already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Whether the test appears to measure what it claims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Sampling method which utilises individuals readily available at the time of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Sampling method which all members of the target population have an equal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of prediction about the outcome of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Sampling method which identifies subgroups in the target population and recruits participants proportionally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the experimenter manipulates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purpose of a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2021-10-11T15:28:12Z</dcterms:created>
  <dcterms:modified xsi:type="dcterms:W3CDTF">2021-10-11T15:28:12Z</dcterms:modified>
</cp:coreProperties>
</file>